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BE089F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361052">
        <w:rPr>
          <w:rFonts w:ascii="Times New Roman" w:eastAsia="Times New Roman" w:hAnsi="Times New Roman"/>
          <w:sz w:val="28"/>
          <w:szCs w:val="28"/>
          <w:lang w:eastAsia="ru-RU"/>
        </w:rPr>
        <w:t xml:space="preserve"> ко</w:t>
      </w:r>
      <w:bookmarkStart w:id="1" w:name="_GoBack"/>
      <w:bookmarkEnd w:id="1"/>
      <w:r w:rsidR="00361052">
        <w:rPr>
          <w:rFonts w:ascii="Times New Roman" w:eastAsia="Times New Roman" w:hAnsi="Times New Roman"/>
          <w:sz w:val="28"/>
          <w:szCs w:val="28"/>
          <w:lang w:eastAsia="ru-RU"/>
        </w:rPr>
        <w:t>мбінованого типу</w:t>
      </w:r>
      <w:r w:rsidR="00625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364F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E089F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BE089F">
        <w:rPr>
          <w:rFonts w:ascii="Times New Roman" w:eastAsia="Times New Roman" w:hAnsi="Times New Roman"/>
          <w:sz w:val="28"/>
          <w:szCs w:val="28"/>
          <w:lang w:eastAsia="ru-RU"/>
        </w:rPr>
        <w:t>вул. 23 Серпня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E089F">
        <w:rPr>
          <w:rFonts w:ascii="Times New Roman" w:eastAsia="Times New Roman" w:hAnsi="Times New Roman"/>
          <w:sz w:val="28"/>
          <w:szCs w:val="28"/>
          <w:lang w:eastAsia="ru-RU"/>
        </w:rPr>
        <w:t>47-б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</w:t>
      </w:r>
      <w:r w:rsidR="003610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D90AA1" w:rsidRPr="00D90AA1">
        <w:rPr>
          <w:rFonts w:ascii="Times New Roman" w:eastAsia="Times New Roman" w:hAnsi="Times New Roman"/>
          <w:sz w:val="28"/>
          <w:szCs w:val="28"/>
          <w:lang w:eastAsia="ru-RU"/>
        </w:rPr>
        <w:t>UA-2021-04-29-007491-c</w:t>
      </w:r>
      <w:r w:rsidR="00E25D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BE089F">
        <w:rPr>
          <w:rFonts w:ascii="Times New Roman" w:hAnsi="Times New Roman"/>
          <w:sz w:val="28"/>
          <w:szCs w:val="28"/>
        </w:rPr>
        <w:t>51</w:t>
      </w:r>
      <w:r w:rsidR="00361052">
        <w:rPr>
          <w:rFonts w:ascii="Times New Roman" w:hAnsi="Times New Roman"/>
          <w:sz w:val="28"/>
          <w:szCs w:val="28"/>
        </w:rPr>
        <w:t xml:space="preserve"> комбінованого типу</w:t>
      </w:r>
      <w:r w:rsidR="00625246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361052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361052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361052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E08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2 </w:t>
      </w:r>
      <w:r w:rsidR="00BE089F">
        <w:rPr>
          <w:rFonts w:ascii="Times New Roman" w:eastAsia="Times New Roman" w:hAnsi="Times New Roman"/>
          <w:sz w:val="28"/>
          <w:szCs w:val="28"/>
          <w:lang w:eastAsia="ru-RU"/>
        </w:rPr>
        <w:t>559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E08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2 </w:t>
      </w:r>
      <w:r w:rsidR="00BE089F">
        <w:rPr>
          <w:rFonts w:ascii="Times New Roman" w:eastAsia="Times New Roman" w:hAnsi="Times New Roman"/>
          <w:sz w:val="28"/>
          <w:szCs w:val="28"/>
          <w:lang w:eastAsia="ru-RU"/>
        </w:rPr>
        <w:t>559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641D7"/>
    <w:rsid w:val="00D90AA1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1635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40</cp:revision>
  <cp:lastPrinted>2021-03-22T13:14:00Z</cp:lastPrinted>
  <dcterms:created xsi:type="dcterms:W3CDTF">2021-03-17T12:08:00Z</dcterms:created>
  <dcterms:modified xsi:type="dcterms:W3CDTF">2021-05-06T10:25:00Z</dcterms:modified>
</cp:coreProperties>
</file>